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1023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24.02.2025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18810086240000356385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715187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18810086240000356385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ГМП; рапортом от 10.08.2025.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18810086240000356385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UserDefinedgrp-31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0412365400725010232520104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027822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21rplc-16">
    <w:name w:val="cat-Sum grp-21 rplc-16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UserDefinedgrp-31rplc-29">
    <w:name w:val="cat-UserDefined grp-31 rplc-29"/>
    <w:basedOn w:val="DefaultParagraphFont"/>
  </w:style>
  <w:style w:type="character" w:customStyle="1" w:styleId="cat-Sumgrp-22rplc-31">
    <w:name w:val="cat-Sum grp-22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F69A0-8D1F-48F4-97EB-8A7BEA983BA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